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July/August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B2SX VISION    </w:t>
      </w:r>
      <w:r>
        <w:t xml:space="preserve">   BACKPACKS    </w:t>
      </w:r>
      <w:r>
        <w:t xml:space="preserve">   BREASTPLATE    </w:t>
      </w:r>
      <w:r>
        <w:t xml:space="preserve">   COMMUNION    </w:t>
      </w:r>
      <w:r>
        <w:t xml:space="preserve">   CONFESS    </w:t>
      </w:r>
      <w:r>
        <w:t xml:space="preserve">   DECLARE    </w:t>
      </w:r>
      <w:r>
        <w:t xml:space="preserve">   desire    </w:t>
      </w:r>
      <w:r>
        <w:t xml:space="preserve">   disciplined believer    </w:t>
      </w:r>
      <w:r>
        <w:t xml:space="preserve">   everything    </w:t>
      </w:r>
      <w:r>
        <w:t xml:space="preserve">   expectation    </w:t>
      </w:r>
      <w:r>
        <w:t xml:space="preserve">   faith    </w:t>
      </w:r>
      <w:r>
        <w:t xml:space="preserve">   fear    </w:t>
      </w:r>
      <w:r>
        <w:t xml:space="preserve">   LIVE STREAM    </w:t>
      </w:r>
      <w:r>
        <w:t xml:space="preserve">   mammon    </w:t>
      </w:r>
      <w:r>
        <w:t xml:space="preserve">   position    </w:t>
      </w:r>
      <w:r>
        <w:t xml:space="preserve">   PRAISE    </w:t>
      </w:r>
      <w:r>
        <w:t xml:space="preserve">   prayer    </w:t>
      </w:r>
      <w:r>
        <w:t xml:space="preserve">   rest of God    </w:t>
      </w:r>
      <w:r>
        <w:t xml:space="preserve">   RULERS    </w:t>
      </w:r>
      <w:r>
        <w:t xml:space="preserve">   SCHOOL UNIFORMS    </w:t>
      </w:r>
      <w:r>
        <w:t xml:space="preserve">   SHIELD OF FAITH    </w:t>
      </w:r>
      <w:r>
        <w:t xml:space="preserve">   spirits    </w:t>
      </w:r>
      <w:r>
        <w:t xml:space="preserve">   supernatural    </w:t>
      </w:r>
      <w:r>
        <w:t xml:space="preserve">   TABLETS    </w:t>
      </w:r>
      <w:r>
        <w:t xml:space="preserve">   the blessing    </w:t>
      </w:r>
      <w:r>
        <w:t xml:space="preserve">   transformer    </w:t>
      </w:r>
      <w:r>
        <w:t xml:space="preserve">   TRUTH    </w:t>
      </w:r>
      <w:r>
        <w:t xml:space="preserve">   truth    </w:t>
      </w:r>
      <w:r>
        <w:t xml:space="preserve">   value    </w:t>
      </w:r>
      <w:r>
        <w:t xml:space="preserve">   vision    </w:t>
      </w:r>
      <w:r>
        <w:t xml:space="preserve">   WEEKEND    </w:t>
      </w:r>
      <w:r>
        <w:t xml:space="preserve">   worry    </w:t>
      </w:r>
      <w:r>
        <w:t xml:space="preserve">   worshipper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July/August</dc:title>
  <dcterms:created xsi:type="dcterms:W3CDTF">2021-10-11T10:17:51Z</dcterms:created>
  <dcterms:modified xsi:type="dcterms:W3CDTF">2021-10-11T10:17:51Z</dcterms:modified>
</cp:coreProperties>
</file>