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July/Summer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reflectors    </w:t>
      </w:r>
      <w:r>
        <w:t xml:space="preserve">   bugspray    </w:t>
      </w:r>
      <w:r>
        <w:t xml:space="preserve">   woodtick    </w:t>
      </w:r>
      <w:r>
        <w:t xml:space="preserve">   lightening    </w:t>
      </w:r>
      <w:r>
        <w:t xml:space="preserve">   tornado    </w:t>
      </w:r>
      <w:r>
        <w:t xml:space="preserve">   dehydration    </w:t>
      </w:r>
      <w:r>
        <w:t xml:space="preserve">   heatstroke    </w:t>
      </w:r>
      <w:r>
        <w:t xml:space="preserve">   hookineye    </w:t>
      </w:r>
      <w:r>
        <w:t xml:space="preserve">   icepack    </w:t>
      </w:r>
      <w:r>
        <w:t xml:space="preserve">   sprain    </w:t>
      </w:r>
      <w:r>
        <w:t xml:space="preserve">   goggles    </w:t>
      </w:r>
      <w:r>
        <w:t xml:space="preserve">   helmet    </w:t>
      </w:r>
      <w:r>
        <w:t xml:space="preserve">   atv    </w:t>
      </w:r>
      <w:r>
        <w:t xml:space="preserve">   firesafety    </w:t>
      </w:r>
      <w:r>
        <w:t xml:space="preserve">   sunburn    </w:t>
      </w:r>
      <w:r>
        <w:t xml:space="preserve">   fishing    </w:t>
      </w:r>
      <w:r>
        <w:t xml:space="preserve">   drowning    </w:t>
      </w:r>
      <w:r>
        <w:t xml:space="preserve">   lifevest    </w:t>
      </w:r>
      <w:r>
        <w:t xml:space="preserve">   fireworks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July/Summer Safety</dc:title>
  <dcterms:created xsi:type="dcterms:W3CDTF">2021-10-11T10:17:07Z</dcterms:created>
  <dcterms:modified xsi:type="dcterms:W3CDTF">2021-10-11T10:17:07Z</dcterms:modified>
</cp:coreProperties>
</file>