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01 Fun, Facts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2015    </w:t>
      </w:r>
      <w:r>
        <w:t xml:space="preserve">   Beatles    </w:t>
      </w:r>
      <w:r>
        <w:t xml:space="preserve">   Canada    </w:t>
      </w:r>
      <w:r>
        <w:t xml:space="preserve">   Cancerian    </w:t>
      </w:r>
      <w:r>
        <w:t xml:space="preserve">   Carl Lewis    </w:t>
      </w:r>
      <w:r>
        <w:t xml:space="preserve">   Concert46    </w:t>
      </w:r>
      <w:r>
        <w:t xml:space="preserve">   India    </w:t>
      </w:r>
      <w:r>
        <w:t xml:space="preserve">   Intl Criminal Court    </w:t>
      </w:r>
      <w:r>
        <w:t xml:space="preserve">   July 1    </w:t>
      </w:r>
      <w:r>
        <w:t xml:space="preserve">   Kate Moss    </w:t>
      </w:r>
      <w:r>
        <w:t xml:space="preserve">   Luther Vandross    </w:t>
      </w:r>
      <w:r>
        <w:t xml:space="preserve">   Michael Jackson    </w:t>
      </w:r>
      <w:r>
        <w:t xml:space="preserve">   Missy Elliot    </w:t>
      </w:r>
      <w:r>
        <w:t xml:space="preserve">   Nelson Mandela    </w:t>
      </w:r>
      <w:r>
        <w:t xml:space="preserve">   Poland    </w:t>
      </w:r>
      <w:r>
        <w:t xml:space="preserve">   Princess Diana    </w:t>
      </w:r>
      <w:r>
        <w:t xml:space="preserve">   Rubies    </w:t>
      </w:r>
      <w:r>
        <w:t xml:space="preserve">   Somalia    </w:t>
      </w:r>
      <w:r>
        <w:t xml:space="preserve">   SOS    </w:t>
      </w:r>
      <w:r>
        <w:t xml:space="preserve">   Walkman    </w:t>
      </w:r>
      <w:r>
        <w:t xml:space="preserve">   Yasser Arafat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01 Fun, Facts and People</dc:title>
  <dcterms:created xsi:type="dcterms:W3CDTF">2021-10-11T10:17:49Z</dcterms:created>
  <dcterms:modified xsi:type="dcterms:W3CDTF">2021-10-11T10:17:49Z</dcterms:modified>
</cp:coreProperties>
</file>