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10th!!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dad call yellow?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Butterfingers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candy does dad eat a lot?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dad use a lot?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July 10, 1979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dad thankful for?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His kids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dad call hed-a-wel?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Sa'maria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the most artitistic of the family?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laughs the most out of all of dad's kids?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dad's birthday?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Evian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 we celebrate dad's birthday?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peppermints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dad's favorite color?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Chance the Rapper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dad's favorite football team?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Kaya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NCAA team is dad's favorite?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Aquapana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dad call Agua?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Orange slices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writes on dad's windows the most?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dad say was the cutest baby he had?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Cleveland Browns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dad's favorite water?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water does dad drink the most?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Shaq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dads favorite candy?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July 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rapper does dad listen to a lot?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Yella Beezy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rapper does dad rap like?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Louisville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10th!!</dc:title>
  <dcterms:created xsi:type="dcterms:W3CDTF">2021-10-11T10:17:37Z</dcterms:created>
  <dcterms:modified xsi:type="dcterms:W3CDTF">2021-10-11T10:17:37Z</dcterms:modified>
</cp:coreProperties>
</file>