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July 15 Bible Study</w:t>
      </w:r>
    </w:p>
    <w:p>
      <w:pPr>
        <w:pStyle w:val="Questions"/>
      </w:pPr>
      <w:r>
        <w:t xml:space="preserve">1. ON TRES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TYICAMAL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OURDTELB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SEIEDDPS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NSENDI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IGFER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BTIRTE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LYHRTEUACSREO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DSTRESIS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NKASNDEES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ESSGNOIRSRSTAN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NAIP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GURNNOMI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FOLATNIFCI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ACNNELU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EWSPE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TEOEDSLA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OYLELN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KDMOEC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ENLLAF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15 Bible Study</dc:title>
  <dcterms:created xsi:type="dcterms:W3CDTF">2021-10-11T10:17:57Z</dcterms:created>
  <dcterms:modified xsi:type="dcterms:W3CDTF">2021-10-11T10:17:57Z</dcterms:modified>
</cp:coreProperties>
</file>