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OIG’s new OA&amp;E DIAG.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the OIG COOP, the ________ provides for OIG’s ability to sustain operational capability in the event of loss or incapacitation of our primary operating staff and facilities.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June 22 was the 50th anniversary of the ______ fires.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_____, which means “the gentle way”, was founded in Japan in 1882 by Jigoro Kano and combined jujitsu, a form of wrestling, with mental discipline.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OIGer is completing her third detail with the OIG editors: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Lunch and Learn, OIG ISO Bobby Sanderson taught us about our _______ verification credential, a standardized federal identity credential designed to enhance security, reduce identity fraud, and protect personal privacy.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group was established in 2016 to provide a structured mechanism for employees to raise important issues and recommendations directly to senior leadership and also communicate leadership information back to employees: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OIG’s new AIG for Investigations (with middle initial).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OIG’s profile series for Asian American/Pacific Islander month, this OIGer said a favorite aspect of her traditional culture is the attire and Bollywood cinema.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five OIG runners conquered a Capital Hill 10k on May 19 under this group name.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 of 2010 requires all federal agencies to use “clear government communication that the public can understand and 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 1st is_____, according to this column on “alternative” holidays to celebrate.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EPA is transitioning from Adobe Connect to ______ for Business as its primary web conferencing standard, effective August 1.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</dc:title>
  <dcterms:created xsi:type="dcterms:W3CDTF">2021-10-11T10:17:35Z</dcterms:created>
  <dcterms:modified xsi:type="dcterms:W3CDTF">2021-10-11T10:17:35Z</dcterms:modified>
</cp:coreProperties>
</file>