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icecream    </w:t>
      </w:r>
      <w:r>
        <w:t xml:space="preserve">   america    </w:t>
      </w:r>
      <w:r>
        <w:t xml:space="preserve">   celebrate    </w:t>
      </w:r>
      <w:r>
        <w:t xml:space="preserve">   party    </w:t>
      </w:r>
      <w:r>
        <w:t xml:space="preserve">   pool    </w:t>
      </w:r>
      <w:r>
        <w:t xml:space="preserve">   weather    </w:t>
      </w:r>
      <w:r>
        <w:t xml:space="preserve">   heat    </w:t>
      </w:r>
      <w:r>
        <w:t xml:space="preserve">   picnic    </w:t>
      </w:r>
      <w:r>
        <w:t xml:space="preserve">   julius    </w:t>
      </w:r>
      <w:r>
        <w:t xml:space="preserve">   waterlily    </w:t>
      </w:r>
      <w:r>
        <w:t xml:space="preserve">   ruby    </w:t>
      </w:r>
      <w:r>
        <w:t xml:space="preserve">   fireworks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</dc:title>
  <dcterms:created xsi:type="dcterms:W3CDTF">2021-10-11T10:17:41Z</dcterms:created>
  <dcterms:modified xsi:type="dcterms:W3CDTF">2021-10-11T10:17:41Z</dcterms:modified>
</cp:coreProperties>
</file>