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17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like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Oral silencer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Generation Forbear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Mobile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Oscillating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Disposable Fecal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Infantile Full Body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attractive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2019</dc:title>
  <dcterms:created xsi:type="dcterms:W3CDTF">2021-10-11T10:17:39Z</dcterms:created>
  <dcterms:modified xsi:type="dcterms:W3CDTF">2021-10-11T10:17:39Z</dcterms:modified>
</cp:coreProperties>
</file>