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Anointing dead or near dying with oil, one of the seven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first Prime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PNCC signifying suffering and consecration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Sacrament in which the faithful obtain absolution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Liturgical season represented by the color green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 PNCC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current Prime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Forty days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PNCC chief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PNCC signifying Word of Goc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PNCC signifying freedom and fervor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person in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on PNCC signifying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Liturgical color for Pentecost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2017</dc:title>
  <dcterms:created xsi:type="dcterms:W3CDTF">2021-10-11T10:16:45Z</dcterms:created>
  <dcterms:modified xsi:type="dcterms:W3CDTF">2021-10-11T10:16:45Z</dcterms:modified>
</cp:coreProperties>
</file>