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2017 Memory Scripture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opposition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substance between the skin and bones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 where you beat up on your opponent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ruled by princes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strength and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2017 Memory Scripture</dc:title>
  <dcterms:created xsi:type="dcterms:W3CDTF">2021-10-11T10:16:50Z</dcterms:created>
  <dcterms:modified xsi:type="dcterms:W3CDTF">2021-10-11T10:16:50Z</dcterms:modified>
</cp:coreProperties>
</file>