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July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 tyranny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Original Colonies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Part of Great Britain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Loyal to their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"We the people"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British Colonial War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American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Bursts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big win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Nation's birthday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 Harbor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Right of Choice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2019</dc:title>
  <dcterms:created xsi:type="dcterms:W3CDTF">2021-10-11T10:17:23Z</dcterms:created>
  <dcterms:modified xsi:type="dcterms:W3CDTF">2021-10-11T10:17:23Z</dcterms:modified>
</cp:coreProperties>
</file>