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July 2020 Parish Magazine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prophesy came true at Pentecost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Shem, Ham and Japheth were the three - of 10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told a parable about a good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central part of a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40 days before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disciple who was Jesus'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Jesus'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fruit of the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Philistine warrior killed by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head of the Christian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King of Judaea when Christ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Christ is the - made flesh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Mary's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fourth Gospel is attributed to this disciple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Vicar's ordained assistant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book of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Even more important than faith or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Ark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Old Testament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Symbol of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Faith, - and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Jewish queen of a Persian king </w:t>
            </w:r>
          </w:p>
        </w:tc>
      </w:tr>
    </w:tbl>
    <w:p>
      <w:pPr>
        <w:pStyle w:val="WordBankLarge"/>
      </w:pPr>
      <w:r>
        <w:t xml:space="preserve">   Genesis    </w:t>
      </w:r>
      <w:r>
        <w:t xml:space="preserve">   Peter    </w:t>
      </w:r>
      <w:r>
        <w:t xml:space="preserve">   Nave    </w:t>
      </w:r>
      <w:r>
        <w:t xml:space="preserve">   Goliath    </w:t>
      </w:r>
      <w:r>
        <w:t xml:space="preserve">   Elijah    </w:t>
      </w:r>
      <w:r>
        <w:t xml:space="preserve">   Curate    </w:t>
      </w:r>
      <w:r>
        <w:t xml:space="preserve">   Malachi    </w:t>
      </w:r>
      <w:r>
        <w:t xml:space="preserve">   Samaritan    </w:t>
      </w:r>
      <w:r>
        <w:t xml:space="preserve">   Word    </w:t>
      </w:r>
      <w:r>
        <w:t xml:space="preserve">   Herod    </w:t>
      </w:r>
      <w:r>
        <w:t xml:space="preserve">   Love    </w:t>
      </w:r>
      <w:r>
        <w:t xml:space="preserve">   Dove    </w:t>
      </w:r>
      <w:r>
        <w:t xml:space="preserve">   Lent    </w:t>
      </w:r>
      <w:r>
        <w:t xml:space="preserve">   Noah    </w:t>
      </w:r>
      <w:r>
        <w:t xml:space="preserve">   Esther    </w:t>
      </w:r>
      <w:r>
        <w:t xml:space="preserve">   Joel    </w:t>
      </w:r>
      <w:r>
        <w:t xml:space="preserve">   Joseph    </w:t>
      </w:r>
      <w:r>
        <w:t xml:space="preserve">   John    </w:t>
      </w:r>
      <w:r>
        <w:t xml:space="preserve">   Hope    </w:t>
      </w:r>
      <w:r>
        <w:t xml:space="preserve">   Joy    </w:t>
      </w:r>
      <w:r>
        <w:t xml:space="preserve">   James    </w:t>
      </w:r>
      <w:r>
        <w:t xml:space="preserve">   Elizabeth    </w:t>
      </w:r>
      <w:r>
        <w:t xml:space="preserve">   sons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2020 Parish Magazine crossword</dc:title>
  <dcterms:created xsi:type="dcterms:W3CDTF">2021-10-11T10:17:36Z</dcterms:created>
  <dcterms:modified xsi:type="dcterms:W3CDTF">2021-10-11T10:17:36Z</dcterms:modified>
</cp:coreProperties>
</file>