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 21 Sermon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Peter    </w:t>
      </w:r>
      <w:r>
        <w:t xml:space="preserve">   Corinthians    </w:t>
      </w:r>
      <w:r>
        <w:t xml:space="preserve">   Philippians    </w:t>
      </w:r>
      <w:r>
        <w:t xml:space="preserve">   jesus    </w:t>
      </w:r>
      <w:r>
        <w:t xml:space="preserve">   god    </w:t>
      </w:r>
      <w:r>
        <w:t xml:space="preserve">   gifting    </w:t>
      </w:r>
      <w:r>
        <w:t xml:space="preserve">   interdependence    </w:t>
      </w:r>
      <w:r>
        <w:t xml:space="preserve">   humility    </w:t>
      </w:r>
      <w:r>
        <w:t xml:space="preserve">   empower    </w:t>
      </w:r>
      <w:r>
        <w:t xml:space="preserve">   embrace    </w:t>
      </w:r>
      <w:r>
        <w:t xml:space="preserve">   embody    </w:t>
      </w:r>
      <w:r>
        <w:t xml:space="preserve">   enables    </w:t>
      </w:r>
      <w:r>
        <w:t xml:space="preserve">   christ    </w:t>
      </w:r>
      <w:r>
        <w:t xml:space="preserve">   mind    </w:t>
      </w:r>
      <w:r>
        <w:t xml:space="preserve">   renewing    </w:t>
      </w:r>
      <w:r>
        <w:t xml:space="preserve">   Romans    </w:t>
      </w:r>
      <w:r>
        <w:t xml:space="preserve">   Conforming to Christ    </w:t>
      </w:r>
      <w:r>
        <w:t xml:space="preserve">   More Unites Than 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21 Sermon</dc:title>
  <dcterms:created xsi:type="dcterms:W3CDTF">2021-10-11T10:17:34Z</dcterms:created>
  <dcterms:modified xsi:type="dcterms:W3CDTF">2021-10-11T10:17:34Z</dcterms:modified>
</cp:coreProperties>
</file>