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4th 1776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LIBERTY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USA    </w:t>
      </w:r>
      <w:r>
        <w:t xml:space="preserve">   freedom    </w:t>
      </w:r>
      <w:r>
        <w:t xml:space="preserve">   History    </w:t>
      </w:r>
      <w:r>
        <w:t xml:space="preserve">   Founding Fathers    </w:t>
      </w:r>
      <w:r>
        <w:t xml:space="preserve">   colonies    </w:t>
      </w:r>
      <w:r>
        <w:t xml:space="preserve">   New York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4th 1776</dc:title>
  <dcterms:created xsi:type="dcterms:W3CDTF">2021-10-11T10:17:17Z</dcterms:created>
  <dcterms:modified xsi:type="dcterms:W3CDTF">2021-10-11T10:17:17Z</dcterms:modified>
</cp:coreProperties>
</file>