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4th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DECLARATION    </w:t>
      </w:r>
      <w:r>
        <w:t xml:space="preserve">   UNITED    </w:t>
      </w:r>
      <w:r>
        <w:t xml:space="preserve">   LIBERTY    </w:t>
      </w:r>
      <w:r>
        <w:t xml:space="preserve">   FIREWORKS    </w:t>
      </w:r>
      <w:r>
        <w:t xml:space="preserve">   BRAVE    </w:t>
      </w:r>
      <w:r>
        <w:t xml:space="preserve">   LAND OF THE FREE    </w:t>
      </w:r>
      <w:r>
        <w:t xml:space="preserve">   ABRAHAM LINCOLN    </w:t>
      </w:r>
      <w:r>
        <w:t xml:space="preserve">   BILL OF RIGHTS    </w:t>
      </w:r>
      <w:r>
        <w:t xml:space="preserve">   US CONSTITUTION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STRIPES    </w:t>
      </w:r>
      <w:r>
        <w:t xml:space="preserve">   STARS    </w:t>
      </w:r>
      <w:r>
        <w:t xml:space="preserve">   AMERICAN FLAG    </w:t>
      </w:r>
      <w:r>
        <w:t xml:space="preserve">   FREEDOM    </w:t>
      </w:r>
      <w:r>
        <w:t xml:space="preserve">   HAMBURGERS    </w:t>
      </w:r>
      <w:r>
        <w:t xml:space="preserve">   HOT DOGS    </w:t>
      </w:r>
      <w:r>
        <w:t xml:space="preserve">   INDEPENDENCE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</dc:title>
  <dcterms:created xsi:type="dcterms:W3CDTF">2021-10-11T10:16:30Z</dcterms:created>
  <dcterms:modified xsi:type="dcterms:W3CDTF">2021-10-11T10:16:30Z</dcterms:modified>
</cp:coreProperties>
</file>