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July 4th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declaration of 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of the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U.S. flag has 50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of the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light up the night sky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Statue of 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___________________________ the Beautiful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_________ allegiance to the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Betsey ________ sewed the first U.S.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U.S. flag has 13 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4th </dc:title>
  <dcterms:created xsi:type="dcterms:W3CDTF">2021-10-11T10:17:41Z</dcterms:created>
  <dcterms:modified xsi:type="dcterms:W3CDTF">2021-10-11T10:17:41Z</dcterms:modified>
</cp:coreProperties>
</file>