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July 4th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fruit that is red with black seeds?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Cold, chucky, with mayo and mustard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meat that is round, flat with cheese?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Hot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4inch long, pink and in a casting?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yellow and on a cob?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Cheese burger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dish you cook over the open fire?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Potato Salad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watermelon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 </dc:title>
  <dcterms:created xsi:type="dcterms:W3CDTF">2021-10-11T10:18:02Z</dcterms:created>
  <dcterms:modified xsi:type="dcterms:W3CDTF">2021-10-11T10:18:02Z</dcterms:modified>
</cp:coreProperties>
</file>