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July 4th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happiness    </w:t>
      </w:r>
      <w:r>
        <w:t xml:space="preserve">   liberty    </w:t>
      </w:r>
      <w:r>
        <w:t xml:space="preserve">   life    </w:t>
      </w:r>
      <w:r>
        <w:t xml:space="preserve">   lincoln    </w:t>
      </w:r>
      <w:r>
        <w:t xml:space="preserve">   julyfourth    </w:t>
      </w:r>
      <w:r>
        <w:t xml:space="preserve">   johnhancock    </w:t>
      </w:r>
      <w:r>
        <w:t xml:space="preserve">   jefferson    </w:t>
      </w:r>
      <w:r>
        <w:t xml:space="preserve">   holiday    </w:t>
      </w:r>
      <w:r>
        <w:t xml:space="preserve">   freedom    </w:t>
      </w:r>
      <w:r>
        <w:t xml:space="preserve">   fireworks    </w:t>
      </w:r>
      <w:r>
        <w:t xml:space="preserve">   constitution    </w:t>
      </w:r>
      <w:r>
        <w:t xml:space="preserve">   colonies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  <w:r>
        <w:t xml:space="preserve">   bill of rights    </w:t>
      </w:r>
      <w:r>
        <w:t xml:space="preserve">   betsyross    </w:t>
      </w:r>
      <w:r>
        <w:t xml:space="preserve">   assembly    </w:t>
      </w:r>
      <w:r>
        <w:t xml:space="preserve">   anthem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4th</dc:title>
  <dcterms:created xsi:type="dcterms:W3CDTF">2021-10-11T10:18:06Z</dcterms:created>
  <dcterms:modified xsi:type="dcterms:W3CDTF">2021-10-11T10:18:06Z</dcterms:modified>
</cp:coreProperties>
</file>