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July 4th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laughter    </w:t>
      </w:r>
      <w:r>
        <w:t xml:space="preserve">   family    </w:t>
      </w:r>
      <w:r>
        <w:t xml:space="preserve">   Grand Canyon    </w:t>
      </w:r>
      <w:r>
        <w:t xml:space="preserve">   justice    </w:t>
      </w:r>
      <w:r>
        <w:t xml:space="preserve">   liberty    </w:t>
      </w:r>
      <w:r>
        <w:t xml:space="preserve">   baseball    </w:t>
      </w:r>
      <w:r>
        <w:t xml:space="preserve">   apple pie    </w:t>
      </w:r>
      <w:r>
        <w:t xml:space="preserve">   Declaration    </w:t>
      </w:r>
      <w:r>
        <w:t xml:space="preserve">   Space Force    </w:t>
      </w:r>
      <w:r>
        <w:t xml:space="preserve">   Air Force    </w:t>
      </w:r>
      <w:r>
        <w:t xml:space="preserve">   Marines    </w:t>
      </w:r>
      <w:r>
        <w:t xml:space="preserve">   Navy    </w:t>
      </w:r>
      <w:r>
        <w:t xml:space="preserve">   Army    </w:t>
      </w:r>
      <w:r>
        <w:t xml:space="preserve">   Jefferson    </w:t>
      </w:r>
      <w:r>
        <w:t xml:space="preserve">   United States    </w:t>
      </w:r>
      <w:r>
        <w:t xml:space="preserve">   stars and stripes    </w:t>
      </w:r>
      <w:r>
        <w:t xml:space="preserve">   banner    </w:t>
      </w:r>
      <w:r>
        <w:t xml:space="preserve">   July    </w:t>
      </w:r>
      <w:r>
        <w:t xml:space="preserve">   freedom    </w:t>
      </w:r>
      <w:r>
        <w:t xml:space="preserve">   flag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america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4th Fun</dc:title>
  <dcterms:created xsi:type="dcterms:W3CDTF">2021-10-11T10:18:04Z</dcterms:created>
  <dcterms:modified xsi:type="dcterms:W3CDTF">2021-10-11T10:18:04Z</dcterms:modified>
</cp:coreProperties>
</file>