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July 4th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Stripes    </w:t>
      </w:r>
      <w:r>
        <w:t xml:space="preserve">   Liberty    </w:t>
      </w:r>
      <w:r>
        <w:t xml:space="preserve">   Parade    </w:t>
      </w:r>
      <w:r>
        <w:t xml:space="preserve">   July    </w:t>
      </w:r>
      <w:r>
        <w:t xml:space="preserve">   Independence    </w:t>
      </w:r>
      <w:r>
        <w:t xml:space="preserve">   Holiday    </w:t>
      </w:r>
      <w:r>
        <w:t xml:space="preserve">   Fourth    </w:t>
      </w:r>
      <w:r>
        <w:t xml:space="preserve">   Flag    </w:t>
      </w:r>
      <w:r>
        <w:t xml:space="preserve">   Fireworks    </w:t>
      </w:r>
      <w:r>
        <w:t xml:space="preserve">   Declaration    </w:t>
      </w:r>
      <w:r>
        <w:t xml:space="preserve">   picnic    </w:t>
      </w:r>
      <w:r>
        <w:t xml:space="preserve">   White    </w:t>
      </w:r>
      <w:r>
        <w:t xml:space="preserve">   Red    </w:t>
      </w:r>
      <w:r>
        <w:t xml:space="preserve">   Blue    </w:t>
      </w:r>
      <w:r>
        <w:t xml:space="preserve">   Barbeque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4th Word Seach</dc:title>
  <dcterms:created xsi:type="dcterms:W3CDTF">2021-10-11T10:18:09Z</dcterms:created>
  <dcterms:modified xsi:type="dcterms:W3CDTF">2021-10-11T10:18:09Z</dcterms:modified>
</cp:coreProperties>
</file>