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feast you eat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Brookfield 4th of July Parade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 to register your '57 Chevy to win a trophy; takes place on 3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Brookfield Art Gallery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way to keep your town in business is by keeping your business in town, or ____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your ice cream and sweet treats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"wildest" place you'll "encounter"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Brookfield nail salon; also and edible delicacy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to Brookfield's favorite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Organization of people who admire a famous person, or Brookfield's Farmers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Crossword</dc:title>
  <dcterms:created xsi:type="dcterms:W3CDTF">2021-10-11T10:17:19Z</dcterms:created>
  <dcterms:modified xsi:type="dcterms:W3CDTF">2021-10-11T10:17:19Z</dcterms:modified>
</cp:coreProperties>
</file>