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Logoed items (pens, notepads, etc.)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perk of banking with Prosperity (they travel a lot)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bank's primary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2nd social media platform Marketing posts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recognize a business by their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our newest deposit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Document on the share drive that talks about the bank's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Debit Card vendor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 ________ _______ goes a long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Upcoming event in August (clue in the newsletter)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social media platform that also owns Instagram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Team that reviews and approves all graphics for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our Travel Club is going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Credit Card Vendor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______ get posted to Facebook to spread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is a business's promise to it's customers</w:t>
            </w:r>
          </w:p>
        </w:tc>
      </w:tr>
    </w:tbl>
    <w:p>
      <w:pPr>
        <w:pStyle w:val="WordBankMedium"/>
      </w:pPr>
      <w:r>
        <w:t xml:space="preserve">   Logo    </w:t>
      </w:r>
      <w:r>
        <w:t xml:space="preserve">   Brand    </w:t>
      </w:r>
      <w:r>
        <w:t xml:space="preserve">   Customer Service    </w:t>
      </w:r>
      <w:r>
        <w:t xml:space="preserve">   Facebook    </w:t>
      </w:r>
      <w:r>
        <w:t xml:space="preserve">   LinkedIn    </w:t>
      </w:r>
      <w:r>
        <w:t xml:space="preserve">   Compliance    </w:t>
      </w:r>
      <w:r>
        <w:t xml:space="preserve">   Events    </w:t>
      </w:r>
      <w:r>
        <w:t xml:space="preserve">   Good Cents    </w:t>
      </w:r>
      <w:r>
        <w:t xml:space="preserve">   Travel Club    </w:t>
      </w:r>
      <w:r>
        <w:t xml:space="preserve">   Blue    </w:t>
      </w:r>
      <w:r>
        <w:t xml:space="preserve">   School Supply Drive    </w:t>
      </w:r>
      <w:r>
        <w:t xml:space="preserve">   Mastercard    </w:t>
      </w:r>
      <w:r>
        <w:t xml:space="preserve">   Visa    </w:t>
      </w:r>
      <w:r>
        <w:t xml:space="preserve">   Promos    </w:t>
      </w:r>
      <w:r>
        <w:t xml:space="preserve">   Alaska    </w:t>
      </w:r>
      <w:r>
        <w:t xml:space="preserve">   Branding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</dc:title>
  <dcterms:created xsi:type="dcterms:W3CDTF">2021-10-11T10:17:21Z</dcterms:created>
  <dcterms:modified xsi:type="dcterms:W3CDTF">2021-10-11T10:17:21Z</dcterms:modified>
</cp:coreProperties>
</file>