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Handy........? at G&amp;H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........ at Little Jester Nursery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Pretoria .............? Eiendomme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Smoking ...........? for wholesale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Mobile Holistic Massage call 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Park Community ..................? Forum Sub-Sector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Xcel 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...............? Tuindienste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.............? classes at Vasti van Wyk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specializes in Boerekkos like Ouma use to make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Enviroment friendly products at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................? Away refrigeration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Midstream ..................?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B. Coetsee &amp; Sons specialize in Electrical &amp; ,,,,,,,,,,?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Pest Control 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...................? Ondersteuning by Morrison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Marie at .......? does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Contact .........? @ Strydom business consulting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Debt  ..................? get help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System check at Pta Auto ..................?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 ..............?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petshop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 of 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Smart ............ Nursery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Visit smart Dog for your ..........? grooming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Slots at Night Cap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would u contact for Alarms and security solutions?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plumbing?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Soaps &amp; Detergents at Mr.........?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to buy take aways?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Crossword</dc:title>
  <dcterms:created xsi:type="dcterms:W3CDTF">2021-10-11T10:17:27Z</dcterms:created>
  <dcterms:modified xsi:type="dcterms:W3CDTF">2021-10-11T10:17:27Z</dcterms:modified>
</cp:coreProperties>
</file>