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Crossword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first 'F' stand for in 'BFF'? (Boron and F..... Free) (12)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of vegetable based neat oils, supplied by M-O-8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Quaker range of fire resistant hydraulic fluids available from M-O-8? (12)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of the week does M-O-8 close at 1pm?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in the UK that the M-O-8 office is situated in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Morris range of rust preventatives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M-O-8's Spraywash range of Cleaning Products are specially formulated to be 'low-........'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M-O-8's slogan: 'Servicing Today's Industry With Tomorrow's ...........'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in which M-O-8 joined Twitter (@MO8Specialities)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this Coolant Management Service that M-O-8 supply? (Bacteria ........ Testing)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container that holds 1000 Litres of fluid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Crossword Competition</dc:title>
  <dcterms:created xsi:type="dcterms:W3CDTF">2021-10-11T10:17:25Z</dcterms:created>
  <dcterms:modified xsi:type="dcterms:W3CDTF">2021-10-11T10:17:25Z</dcterms:modified>
</cp:coreProperties>
</file>