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Americans consume more of this food on the 4th of July than on any other day of the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U.S. president born on the 4th of July.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Washington ordered a double ration of _____ for American soldiers to celebrate the holiday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New England state was the first to make Independence Day an official state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face, which was carved first on Mount Rushmore, was dedicated to the American public on July 4, 1930?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Eating __________ is a July 4 tradition in parts of New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explorers who were the first to celebrate the 4th of July west of the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designer of the 50-Star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Signee with the largest signature on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gifted the Statue of Liberty to the citizens of the United States, on the Fourth of July, in 1886?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USA's founding fathers, in a letter to his wife, suggested Independence Day be celebrated with fireworks displays?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Crossword Puzzle</dc:title>
  <dcterms:created xsi:type="dcterms:W3CDTF">2021-10-11T10:18:13Z</dcterms:created>
  <dcterms:modified xsi:type="dcterms:W3CDTF">2021-10-11T10:18:13Z</dcterms:modified>
</cp:coreProperties>
</file>