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July Fourth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ADAMS    </w:t>
      </w:r>
      <w:r>
        <w:t xml:space="preserve">   AMERICA    </w:t>
      </w:r>
      <w:r>
        <w:t xml:space="preserve">   BARBECUE    </w:t>
      </w:r>
      <w:r>
        <w:t xml:space="preserve">   COLONIES    </w:t>
      </w:r>
      <w:r>
        <w:t xml:space="preserve">   CONGRESS    </w:t>
      </w:r>
      <w:r>
        <w:t xml:space="preserve">   COOKOUT    </w:t>
      </w:r>
      <w:r>
        <w:t xml:space="preserve">   DECLARATION    </w:t>
      </w:r>
      <w:r>
        <w:t xml:space="preserve">   EQUALITY    </w:t>
      </w:r>
      <w:r>
        <w:t xml:space="preserve">   FIREWORKS    </w:t>
      </w:r>
      <w:r>
        <w:t xml:space="preserve">   FOURTH    </w:t>
      </w:r>
      <w:r>
        <w:t xml:space="preserve">   FREEDOM    </w:t>
      </w:r>
      <w:r>
        <w:t xml:space="preserve">   HOTDOGS    </w:t>
      </w:r>
      <w:r>
        <w:t xml:space="preserve">   INDEPENDENCE    </w:t>
      </w:r>
      <w:r>
        <w:t xml:space="preserve">   JEFFERSON    </w:t>
      </w:r>
      <w:r>
        <w:t xml:space="preserve">   JULY    </w:t>
      </w:r>
      <w:r>
        <w:t xml:space="preserve">   LIBERTY    </w:t>
      </w:r>
      <w:r>
        <w:t xml:space="preserve">   NATION    </w:t>
      </w:r>
      <w:r>
        <w:t xml:space="preserve">   PARADE    </w:t>
      </w:r>
      <w:r>
        <w:t xml:space="preserve">   PICNIC    </w:t>
      </w:r>
      <w:r>
        <w:t xml:space="preserve">   REVOLUTION    </w:t>
      </w:r>
      <w:r>
        <w:t xml:space="preserve">   RIGHTS    </w:t>
      </w:r>
      <w:r>
        <w:t xml:space="preserve">   STATES    </w:t>
      </w:r>
      <w:r>
        <w:t xml:space="preserve">   THIRTEEN    </w:t>
      </w:r>
      <w:r>
        <w:t xml:space="preserve">   UNITED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Fourth</dc:title>
  <dcterms:created xsi:type="dcterms:W3CDTF">2021-10-11T10:17:43Z</dcterms:created>
  <dcterms:modified xsi:type="dcterms:W3CDTF">2021-10-11T10:17:43Z</dcterms:modified>
</cp:coreProperties>
</file>