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For    </w:t>
      </w:r>
      <w:r>
        <w:t xml:space="preserve">   it    </w:t>
      </w:r>
      <w:r>
        <w:t xml:space="preserve">   is    </w:t>
      </w:r>
      <w:r>
        <w:t xml:space="preserve">   God    </w:t>
      </w:r>
      <w:r>
        <w:t xml:space="preserve">   who    </w:t>
      </w:r>
      <w:r>
        <w:t xml:space="preserve">   works    </w:t>
      </w:r>
      <w:r>
        <w:t xml:space="preserve">   in    </w:t>
      </w:r>
      <w:r>
        <w:t xml:space="preserve">   you    </w:t>
      </w:r>
      <w:r>
        <w:t xml:space="preserve">   to    </w:t>
      </w:r>
      <w:r>
        <w:t xml:space="preserve">   will    </w:t>
      </w:r>
      <w:r>
        <w:t xml:space="preserve">   and    </w:t>
      </w:r>
      <w:r>
        <w:t xml:space="preserve">   act    </w:t>
      </w:r>
      <w:r>
        <w:t xml:space="preserve">   order    </w:t>
      </w:r>
      <w:r>
        <w:t xml:space="preserve">   fulfill    </w:t>
      </w:r>
      <w:r>
        <w:t xml:space="preserve">   His    </w:t>
      </w:r>
      <w:r>
        <w:t xml:space="preserve">   good    </w:t>
      </w:r>
      <w:r>
        <w:t xml:space="preserve">   purpose    </w:t>
      </w:r>
      <w:r>
        <w:t xml:space="preserve">   Philippians    </w:t>
      </w:r>
      <w:r>
        <w:t xml:space="preserve">   Two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Memory Verse</dc:title>
  <dcterms:created xsi:type="dcterms:W3CDTF">2021-10-11T10:17:32Z</dcterms:created>
  <dcterms:modified xsi:type="dcterms:W3CDTF">2021-10-11T10:17:32Z</dcterms:modified>
</cp:coreProperties>
</file>