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 Newsletter</w:t>
      </w:r>
    </w:p>
    <w:p>
      <w:pPr>
        <w:pStyle w:val="Questions"/>
      </w:pPr>
      <w:r>
        <w:t xml:space="preserve">1. UNZROATTIALAIN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EOIENPESUHKG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SRHPERA RFERY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DEENENDCIENP DYA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RLUTSES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HGSETTANIR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ARRBUTMGSIN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AVRINRYNSEA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EXRTA SUNCTIOD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KOECESPTGIKN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Newsletter</dc:title>
  <dcterms:created xsi:type="dcterms:W3CDTF">2021-10-11T10:17:09Z</dcterms:created>
  <dcterms:modified xsi:type="dcterms:W3CDTF">2021-10-11T10:17:09Z</dcterms:modified>
</cp:coreProperties>
</file>