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U3A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Sportsmanship    </w:t>
      </w:r>
      <w:r>
        <w:t xml:space="preserve">   Open Championship    </w:t>
      </w:r>
      <w:r>
        <w:t xml:space="preserve">   Test Match    </w:t>
      </w:r>
      <w:r>
        <w:t xml:space="preserve">   Pundits    </w:t>
      </w:r>
      <w:r>
        <w:t xml:space="preserve">   Tour De France    </w:t>
      </w:r>
      <w:r>
        <w:t xml:space="preserve">   Penalty Shootout    </w:t>
      </w:r>
      <w:r>
        <w:t xml:space="preserve">   Opening Ceremony    </w:t>
      </w:r>
      <w:r>
        <w:t xml:space="preserve">   Three Lions    </w:t>
      </w:r>
      <w:r>
        <w:t xml:space="preserve">   Rugby    </w:t>
      </w:r>
      <w:r>
        <w:t xml:space="preserve">   Umbrella    </w:t>
      </w:r>
      <w:r>
        <w:t xml:space="preserve">   Strawberries and Cream    </w:t>
      </w:r>
      <w:r>
        <w:t xml:space="preserve">   Deuce    </w:t>
      </w:r>
      <w:r>
        <w:t xml:space="preserve">   European Championships    </w:t>
      </w:r>
      <w:r>
        <w:t xml:space="preserve">   Tokyo    </w:t>
      </w:r>
      <w:r>
        <w:t xml:space="preserve">   South Africa    </w:t>
      </w:r>
      <w:r>
        <w:t xml:space="preserve">   British and Irish Lions    </w:t>
      </w:r>
      <w:r>
        <w:t xml:space="preserve">   Gareth Southgate    </w:t>
      </w:r>
      <w:r>
        <w:t xml:space="preserve">   Wimbledon    </w:t>
      </w:r>
      <w:r>
        <w:t xml:space="preserve">   Olympic Games    </w:t>
      </w:r>
      <w:r>
        <w:t xml:space="preserve">   Wembley    </w:t>
      </w:r>
      <w:r>
        <w:t xml:space="preserve">   Its coming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U3A</dc:title>
  <dcterms:created xsi:type="dcterms:W3CDTF">2021-10-11T10:18:30Z</dcterms:created>
  <dcterms:modified xsi:type="dcterms:W3CDTF">2021-10-11T10:18:30Z</dcterms:modified>
</cp:coreProperties>
</file>