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July Week #1 Crossword - DC Maintenance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what EST does the daily ATM limit reset?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number must the account holder be calling in on in order to set PIN on the IVR?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 we use to research debit card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are debit card orders processed?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an AHs debit card is blocked due to too many PIN attempts what must you clear?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debit cards are accepted in the US, Mexico, Carribean, and _______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digits of the debit card that can be released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digits in a debit card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level of verification is needed to unblock a debit card?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max number of characters allowed on debit card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account holders must be sure to select this type of bank account type in order to process an ATM withdrawal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POS indicate?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account owner whose debit card is mailed out automatically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account holder is not able to add debit card to Apple Pay eWallet what department do we transfer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account owner whose debit card is NOT mailed out automatically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Week #1 Crossword - DC Maintenance</dc:title>
  <dcterms:created xsi:type="dcterms:W3CDTF">2021-10-11T10:17:56Z</dcterms:created>
  <dcterms:modified xsi:type="dcterms:W3CDTF">2021-10-11T10:17:56Z</dcterms:modified>
</cp:coreProperties>
</file>