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 Week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Agnail    </w:t>
      </w:r>
      <w:r>
        <w:t xml:space="preserve">   Alopecia     </w:t>
      </w:r>
      <w:r>
        <w:t xml:space="preserve">   Fissure    </w:t>
      </w:r>
      <w:r>
        <w:t xml:space="preserve">   Hypertrichosis    </w:t>
      </w:r>
      <w:r>
        <w:t xml:space="preserve">   Keratoma    </w:t>
      </w:r>
      <w:r>
        <w:t xml:space="preserve">   Milaria     </w:t>
      </w:r>
      <w:r>
        <w:t xml:space="preserve">   Onycholysis    </w:t>
      </w:r>
      <w:r>
        <w:t xml:space="preserve">   Onychoptosis    </w:t>
      </w:r>
      <w:r>
        <w:t xml:space="preserve">   Pediculosis     </w:t>
      </w:r>
      <w:r>
        <w:t xml:space="preserve">   Pterygium    </w:t>
      </w:r>
      <w:r>
        <w:t xml:space="preserve">   Pustule     </w:t>
      </w:r>
      <w:r>
        <w:t xml:space="preserve">   Ringed hair     </w:t>
      </w:r>
      <w:r>
        <w:t xml:space="preserve">   Tan    </w:t>
      </w:r>
      <w:r>
        <w:t xml:space="preserve">   Tinea     </w:t>
      </w:r>
      <w:r>
        <w:t xml:space="preserve">   Wheal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Week 2 </dc:title>
  <dcterms:created xsi:type="dcterms:W3CDTF">2021-10-11T10:16:51Z</dcterms:created>
  <dcterms:modified xsi:type="dcterms:W3CDTF">2021-10-11T10:16:51Z</dcterms:modified>
</cp:coreProperties>
</file>