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Liberty    </w:t>
      </w:r>
      <w:r>
        <w:t xml:space="preserve">   Revolution    </w:t>
      </w:r>
      <w:r>
        <w:t xml:space="preserve">   Britain    </w:t>
      </w:r>
      <w:r>
        <w:t xml:space="preserve">   July    </w:t>
      </w:r>
      <w:r>
        <w:t xml:space="preserve">   Holiday    </w:t>
      </w:r>
      <w:r>
        <w:t xml:space="preserve">   Stripes    </w:t>
      </w:r>
      <w:r>
        <w:t xml:space="preserve">   Stars    </w:t>
      </w:r>
      <w:r>
        <w:t xml:space="preserve">   Summer    </w:t>
      </w:r>
      <w:r>
        <w:t xml:space="preserve">   Patriotic    </w:t>
      </w:r>
      <w:r>
        <w:t xml:space="preserve">   Colonies    </w:t>
      </w:r>
      <w:r>
        <w:t xml:space="preserve">   Constitution    </w:t>
      </w:r>
      <w:r>
        <w:t xml:space="preserve">   Flag    </w:t>
      </w:r>
      <w:r>
        <w:t xml:space="preserve">   Red White and Blue    </w:t>
      </w:r>
      <w:r>
        <w:t xml:space="preserve">   Parade    </w:t>
      </w:r>
      <w:r>
        <w:t xml:space="preserve">   Freedom    </w:t>
      </w:r>
      <w:r>
        <w:t xml:space="preserve">   America    </w:t>
      </w:r>
      <w:r>
        <w:t xml:space="preserve">   Fourth of July    </w:t>
      </w:r>
      <w:r>
        <w:t xml:space="preserve">   Fireworks    </w:t>
      </w:r>
      <w:r>
        <w:t xml:space="preserve">   Independence    </w:t>
      </w:r>
      <w:r>
        <w:t xml:space="preserve">   Sunset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Word Search</dc:title>
  <dcterms:created xsi:type="dcterms:W3CDTF">2021-10-11T10:17:54Z</dcterms:created>
  <dcterms:modified xsi:type="dcterms:W3CDTF">2021-10-11T10:17:54Z</dcterms:modified>
</cp:coreProperties>
</file>