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campfire    </w:t>
      </w:r>
      <w:r>
        <w:t xml:space="preserve">   camping    </w:t>
      </w:r>
      <w:r>
        <w:t xml:space="preserve">   fireworks    </w:t>
      </w:r>
      <w:r>
        <w:t xml:space="preserve">   grass    </w:t>
      </w:r>
      <w:r>
        <w:t xml:space="preserve">   ice cream    </w:t>
      </w:r>
      <w:r>
        <w:t xml:space="preserve">   lake    </w:t>
      </w:r>
      <w:r>
        <w:t xml:space="preserve">   michigan    </w:t>
      </w:r>
      <w:r>
        <w:t xml:space="preserve">   mosquitos    </w:t>
      </w:r>
      <w:r>
        <w:t xml:space="preserve">   ocean    </w:t>
      </w:r>
      <w:r>
        <w:t xml:space="preserve">   popsicle    </w:t>
      </w:r>
      <w:r>
        <w:t xml:space="preserve">   sandals    </w:t>
      </w:r>
      <w:r>
        <w:t xml:space="preserve">   shade    </w:t>
      </w:r>
      <w:r>
        <w:t xml:space="preserve">   sprinkler    </w:t>
      </w:r>
      <w:r>
        <w:t xml:space="preserve">   sunburn    </w:t>
      </w:r>
      <w:r>
        <w:t xml:space="preserve">   sunscreen    </w:t>
      </w:r>
      <w:r>
        <w:t xml:space="preserve">   swimming    </w:t>
      </w:r>
      <w:r>
        <w:t xml:space="preserve">   temperature    </w:t>
      </w:r>
      <w:r>
        <w:t xml:space="preserve">   trees    </w:t>
      </w:r>
      <w:r>
        <w:t xml:space="preserve">   vacation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Word Search!</dc:title>
  <dcterms:created xsi:type="dcterms:W3CDTF">2021-10-11T10:17:29Z</dcterms:created>
  <dcterms:modified xsi:type="dcterms:W3CDTF">2021-10-11T10:17:29Z</dcterms:modified>
</cp:coreProperties>
</file>