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Morning and Evening _____ can Strengthen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Temple Marriage will ______________ our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 the ______________ will strengthen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father here on earth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Prayer, Scriptures, FHE all ____________ our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Heavenly Father wants me to have an ____________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 can bless and strengthen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Weekly family home ______________ strengthens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mother on earth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Heavenly Father wants me to marry in the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Heavenly Father wants us to have an eternal____________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</dc:title>
  <dcterms:created xsi:type="dcterms:W3CDTF">2021-10-11T10:17:14Z</dcterms:created>
  <dcterms:modified xsi:type="dcterms:W3CDTF">2021-10-11T10:17:14Z</dcterms:modified>
</cp:coreProperties>
</file>