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July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Radio    </w:t>
      </w:r>
      <w:r>
        <w:t xml:space="preserve">   Etch A Sketch    </w:t>
      </w:r>
      <w:r>
        <w:t xml:space="preserve">   Lawrence Welk    </w:t>
      </w:r>
      <w:r>
        <w:t xml:space="preserve">   President Garfield    </w:t>
      </w:r>
      <w:r>
        <w:t xml:space="preserve">   Medicare Bill    </w:t>
      </w:r>
      <w:r>
        <w:t xml:space="preserve">   World War One    </w:t>
      </w:r>
      <w:r>
        <w:t xml:space="preserve">   Colonel Eileen Collins    </w:t>
      </w:r>
      <w:r>
        <w:t xml:space="preserve">   Ice cream Cone    </w:t>
      </w:r>
      <w:r>
        <w:t xml:space="preserve">   Train Robbery    </w:t>
      </w:r>
      <w:r>
        <w:t xml:space="preserve">   Revolver    </w:t>
      </w:r>
      <w:r>
        <w:t xml:space="preserve">   Disneyland    </w:t>
      </w:r>
      <w:r>
        <w:t xml:space="preserve">   Air Conditioner    </w:t>
      </w:r>
      <w:r>
        <w:t xml:space="preserve">   Margarine    </w:t>
      </w:r>
      <w:r>
        <w:t xml:space="preserve">   Dynamite    </w:t>
      </w:r>
      <w:r>
        <w:t xml:space="preserve">   Passport    </w:t>
      </w:r>
      <w:r>
        <w:t xml:space="preserve">   US Hawaii    </w:t>
      </w:r>
      <w:r>
        <w:t xml:space="preserve">   Bikini    </w:t>
      </w:r>
      <w:r>
        <w:t xml:space="preserve">   Zip Code    </w:t>
      </w:r>
      <w:r>
        <w:t xml:space="preserve">   Income Tax    </w:t>
      </w:r>
      <w:r>
        <w:t xml:space="preserve">   Postage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in History</dc:title>
  <dcterms:created xsi:type="dcterms:W3CDTF">2021-10-11T10:16:47Z</dcterms:created>
  <dcterms:modified xsi:type="dcterms:W3CDTF">2021-10-11T10:16:47Z</dcterms:modified>
</cp:coreProperties>
</file>