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July's Free Competition</w:t>
      </w:r>
    </w:p>
    <w:p>
      <w:pPr>
        <w:pStyle w:val="Questions"/>
      </w:pPr>
      <w:r>
        <w:t xml:space="preserve">1. OMBOBA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CMREASEH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HARIMO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NIERMO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CAAALP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CRLCYIA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LKIS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ONCTTO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CAEML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ONRAY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July's Free Competition</dc:title>
  <dcterms:created xsi:type="dcterms:W3CDTF">2021-10-11T10:18:11Z</dcterms:created>
  <dcterms:modified xsi:type="dcterms:W3CDTF">2021-10-11T10:18:11Z</dcterms:modified>
</cp:coreProperties>
</file>