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Jumanji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 faster than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Beware the ground which you stand the floor is quicker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girl you was playing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turns into monkey when he tries to cheat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in stampede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Fangs are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Boy who got lost in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Bite of these will make you 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 Pelt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is in kitchen throwing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flies at night so you better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 used to kill spiders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Jumanji</dc:title>
  <dcterms:created xsi:type="dcterms:W3CDTF">2021-10-11T10:17:05Z</dcterms:created>
  <dcterms:modified xsi:type="dcterms:W3CDTF">2021-10-11T10:17:05Z</dcterms:modified>
</cp:coreProperties>
</file>