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Jumble</w:t>
      </w:r>
    </w:p>
    <w:p>
      <w:pPr>
        <w:pStyle w:val="Questions"/>
      </w:pPr>
      <w:r>
        <w:t xml:space="preserve">1. ATTOCRNC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EGLYALL EBLENRAEFCO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LYGEALL FAEOCERENLB CCTAORTN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ROEFROF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REFEFOE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ENMLETSE OF A RTTACCNO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NATEGRMEE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FOERF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CPECACNAET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COENDAISRTONI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NCAOUTTCLAR PTCCIAAY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LWFAUL CJEBOT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NUIGSNNSEEE OF NASETS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WRGINIT NAD FOMR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IANTSICFOLSCSAI FO ATRCTCNSO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16.  LERIBLATA NCTRCOTA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ITRLUANAEL NCCTTOAR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ORMLAF NOTARTCC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 LBGEIONAET SMUTNINRTE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LEERTT OF ITRDCE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GECZCNIORNAE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TOTANCRC RNUED EALS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ANMOILFR CSRCANTTO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Jumble</dc:title>
  <dcterms:created xsi:type="dcterms:W3CDTF">2021-10-11T10:17:13Z</dcterms:created>
  <dcterms:modified xsi:type="dcterms:W3CDTF">2021-10-11T10:17:13Z</dcterms:modified>
</cp:coreProperties>
</file>