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Jumble Words</w:t>
      </w:r>
    </w:p>
    <w:p>
      <w:pPr>
        <w:pStyle w:val="Questions"/>
      </w:pPr>
      <w:r>
        <w:t xml:space="preserve">1. RQTIULADAALRE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BVLEAARI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ERRTPMEEI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EUSILVRNA ETS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ONNIU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SCIETOTNNIER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AHPRG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NEEV BMRNSUE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TAIZFCTAOOINR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INCROTFA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ASSNOTUULIME OUNEAIQT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WOPER TES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AIATNROL BNRMUE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OOPYLNG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QUADRILATERAL     </w:t>
      </w:r>
      <w:r>
        <w:t xml:space="preserve">   VARIABLE    </w:t>
      </w:r>
      <w:r>
        <w:t xml:space="preserve">   PERIMETER    </w:t>
      </w:r>
      <w:r>
        <w:t xml:space="preserve">   UNIVERSAL SET    </w:t>
      </w:r>
      <w:r>
        <w:t xml:space="preserve">   UNION    </w:t>
      </w:r>
      <w:r>
        <w:t xml:space="preserve">   INTERSECTION    </w:t>
      </w:r>
      <w:r>
        <w:t xml:space="preserve">   GRAPH    </w:t>
      </w:r>
      <w:r>
        <w:t xml:space="preserve">   EVEN NUMBERS    </w:t>
      </w:r>
      <w:r>
        <w:t xml:space="preserve">   FACTORIZATION    </w:t>
      </w:r>
      <w:r>
        <w:t xml:space="preserve">   FRACTION    </w:t>
      </w:r>
      <w:r>
        <w:t xml:space="preserve">   SIMULTANEOUS EQUATION    </w:t>
      </w:r>
      <w:r>
        <w:t xml:space="preserve">   POWER SET    </w:t>
      </w:r>
      <w:r>
        <w:t xml:space="preserve">   RATIONAL NUMBER    </w:t>
      </w:r>
      <w:r>
        <w:t xml:space="preserve">   POLYGON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Jumble Words</dc:title>
  <dcterms:created xsi:type="dcterms:W3CDTF">2021-10-11T10:17:44Z</dcterms:created>
  <dcterms:modified xsi:type="dcterms:W3CDTF">2021-10-11T10:17:44Z</dcterms:modified>
</cp:coreProperties>
</file>