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Jumbled Fun</w:t>
      </w:r>
    </w:p>
    <w:p>
      <w:pPr>
        <w:pStyle w:val="Questions"/>
      </w:pPr>
      <w:r>
        <w:t xml:space="preserve">1. KEYMNO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OOESM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OAAKL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ERBIF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EOPTIRN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NEGIPUN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DUEDLH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PEOERRM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TANCCRITA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TIUALARAS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KAPMHCBU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HELAW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OKONGRAA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BMOATW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NSEKA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SIDREP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Jumbled Fun</dc:title>
  <dcterms:created xsi:type="dcterms:W3CDTF">2021-10-11T10:17:03Z</dcterms:created>
  <dcterms:modified xsi:type="dcterms:W3CDTF">2021-10-11T10:17:03Z</dcterms:modified>
</cp:coreProperties>
</file>