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Jumbled up Jumbo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against Abraham Lincoln the first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party formed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wanted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found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side wanted popular soverighty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mob attacked Laurence,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elected president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attacked Harpers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was published in 1852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arsanel was captured on October 16, 1859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argued he was a free man after his owner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happened in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president in 1856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south not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Missourians voted Illegally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Jumbled up Jumbo</dc:title>
  <dcterms:created xsi:type="dcterms:W3CDTF">2021-10-11T10:17:15Z</dcterms:created>
  <dcterms:modified xsi:type="dcterms:W3CDTF">2021-10-11T10:17:15Z</dcterms:modified>
</cp:coreProperties>
</file>