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Jumbled words</w:t>
      </w:r>
    </w:p>
    <w:p>
      <w:pPr>
        <w:pStyle w:val="Questions"/>
      </w:pPr>
      <w:r>
        <w:t xml:space="preserve">1. HTRREOB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EITSSR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HFRAET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TRAHDGEU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THREMO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NOS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RRDEFAANHTG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CNLEU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NUTA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SOICNU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EHEPWN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CEENI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REGHMDTORAN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Jumbled words</dc:title>
  <dcterms:created xsi:type="dcterms:W3CDTF">2021-10-11T10:17:57Z</dcterms:created>
  <dcterms:modified xsi:type="dcterms:W3CDTF">2021-10-11T10:17:57Z</dcterms:modified>
</cp:coreProperties>
</file>