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destiny    </w:t>
      </w:r>
      <w:r>
        <w:t xml:space="preserve">   faithfulness    </w:t>
      </w:r>
      <w:r>
        <w:t xml:space="preserve">   Wisdom    </w:t>
      </w:r>
      <w:r>
        <w:t xml:space="preserve">   endurance    </w:t>
      </w:r>
      <w:r>
        <w:t xml:space="preserve">   focus    </w:t>
      </w:r>
      <w:r>
        <w:t xml:space="preserve">   dedication    </w:t>
      </w:r>
      <w:r>
        <w:t xml:space="preserve">   recognize    </w:t>
      </w:r>
      <w:r>
        <w:t xml:space="preserve">   lesson    </w:t>
      </w:r>
      <w:r>
        <w:t xml:space="preserve">   confidence    </w:t>
      </w:r>
      <w:r>
        <w:t xml:space="preserve">   overflowing    </w:t>
      </w:r>
      <w:r>
        <w:t xml:space="preserve">   vision    </w:t>
      </w:r>
      <w:r>
        <w:t xml:space="preserve">   open doors    </w:t>
      </w:r>
      <w:r>
        <w:t xml:space="preserve">   discover    </w:t>
      </w:r>
      <w:r>
        <w:t xml:space="preserve">   achieve    </w:t>
      </w:r>
      <w:r>
        <w:t xml:space="preserve">   imagination    </w:t>
      </w:r>
      <w:r>
        <w:t xml:space="preserve">   greatness    </w:t>
      </w:r>
      <w:r>
        <w:t xml:space="preserve">   promise    </w:t>
      </w:r>
      <w:r>
        <w:t xml:space="preserve">   parachute    </w:t>
      </w:r>
      <w:r>
        <w:t xml:space="preserve">   Jump    </w:t>
      </w:r>
      <w:r>
        <w:t xml:space="preserve">   soar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Jump</dc:title>
  <dcterms:created xsi:type="dcterms:W3CDTF">2021-10-11T10:17:14Z</dcterms:created>
  <dcterms:modified xsi:type="dcterms:W3CDTF">2021-10-11T10:17:14Z</dcterms:modified>
</cp:coreProperties>
</file>