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Wisdom    </w:t>
      </w:r>
      <w:r>
        <w:t xml:space="preserve">   Faithfulness    </w:t>
      </w:r>
      <w:r>
        <w:t xml:space="preserve">   Overflowing    </w:t>
      </w:r>
      <w:r>
        <w:t xml:space="preserve">   Possibilities    </w:t>
      </w:r>
      <w:r>
        <w:t xml:space="preserve">   Education    </w:t>
      </w:r>
      <w:r>
        <w:t xml:space="preserve">   Failure    </w:t>
      </w:r>
      <w:r>
        <w:t xml:space="preserve">   Abundance    </w:t>
      </w:r>
      <w:r>
        <w:t xml:space="preserve">   Parachute    </w:t>
      </w:r>
      <w:r>
        <w:t xml:space="preserve">   Happiness    </w:t>
      </w:r>
      <w:r>
        <w:t xml:space="preserve">   Greatness    </w:t>
      </w:r>
      <w:r>
        <w:t xml:space="preserve">   Decluttering    </w:t>
      </w:r>
      <w:r>
        <w:t xml:space="preserve">   Encouragement    </w:t>
      </w:r>
      <w:r>
        <w:t xml:space="preserve">   Opportunities    </w:t>
      </w:r>
      <w:r>
        <w:t xml:space="preserve">   Confidence    </w:t>
      </w:r>
      <w:r>
        <w:t xml:space="preserve">   Optimistic    </w:t>
      </w:r>
      <w:r>
        <w:t xml:space="preserve">   Adversity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</dc:title>
  <dcterms:created xsi:type="dcterms:W3CDTF">2021-10-11T10:17:18Z</dcterms:created>
  <dcterms:modified xsi:type="dcterms:W3CDTF">2021-10-11T10:17:18Z</dcterms:modified>
</cp:coreProperties>
</file>