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Organize    </w:t>
      </w:r>
      <w:r>
        <w:t xml:space="preserve">   Abundant    </w:t>
      </w:r>
      <w:r>
        <w:t xml:space="preserve">   Schedule    </w:t>
      </w:r>
      <w:r>
        <w:t xml:space="preserve">   Fearful    </w:t>
      </w:r>
      <w:r>
        <w:t xml:space="preserve">   Overflow    </w:t>
      </w:r>
      <w:r>
        <w:t xml:space="preserve">   Vision    </w:t>
      </w:r>
      <w:r>
        <w:t xml:space="preserve">   Increase    </w:t>
      </w:r>
      <w:r>
        <w:t xml:space="preserve">   Riches    </w:t>
      </w:r>
      <w:r>
        <w:t xml:space="preserve">   Plenty    </w:t>
      </w:r>
      <w:r>
        <w:t xml:space="preserve">   Lifestyle    </w:t>
      </w:r>
      <w:r>
        <w:t xml:space="preserve">   Happiness    </w:t>
      </w:r>
      <w:r>
        <w:t xml:space="preserve">   Success    </w:t>
      </w:r>
      <w:r>
        <w:t xml:space="preserve">   Money    </w:t>
      </w:r>
      <w:r>
        <w:t xml:space="preserve">   Parachute    </w:t>
      </w:r>
      <w:r>
        <w:t xml:space="preserve">   Soar    </w:t>
      </w:r>
      <w:r>
        <w:t xml:space="preserve">   Hold    </w:t>
      </w:r>
      <w:r>
        <w:t xml:space="preserve">   Risk    </w:t>
      </w:r>
      <w:r>
        <w:t xml:space="preserve">   Trust    </w:t>
      </w:r>
      <w:r>
        <w:t xml:space="preserve">   Life    </w:t>
      </w:r>
      <w:r>
        <w:t xml:space="preserve">   Live    </w:t>
      </w:r>
      <w:r>
        <w:t xml:space="preserve">   Jump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</dc:title>
  <dcterms:created xsi:type="dcterms:W3CDTF">2021-10-11T10:17:23Z</dcterms:created>
  <dcterms:modified xsi:type="dcterms:W3CDTF">2021-10-11T10:17:23Z</dcterms:modified>
</cp:coreProperties>
</file>