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Jump Pt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call negative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life, what risks should we always be willing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Word of God give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point in time is God trying to get us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Word of God reveal?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never fails?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one of the things can hold us back in life if we let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required when you don't understand?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required of me throughout my life's journey?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key element to God's riches?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attribute nature of the Promise of God?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will the Holy Spirit use to guide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pursuing my dreams, what I can count on God to give me when I need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will get you through the storms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has God placed in each of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it take to achieve?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do when others count you out or as an oddball?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must I be willing to do to 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imagination used to help 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I believe then I can...?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Jump Pt 2</dc:title>
  <dcterms:created xsi:type="dcterms:W3CDTF">2021-10-11T10:17:16Z</dcterms:created>
  <dcterms:modified xsi:type="dcterms:W3CDTF">2021-10-11T10:17:16Z</dcterms:modified>
</cp:coreProperties>
</file>