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Jump 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cheering    </w:t>
      </w:r>
      <w:r>
        <w:t xml:space="preserve">   competition    </w:t>
      </w:r>
      <w:r>
        <w:t xml:space="preserve">   dd speed    </w:t>
      </w:r>
      <w:r>
        <w:t xml:space="preserve">   demo    </w:t>
      </w:r>
      <w:r>
        <w:t xml:space="preserve">   double dutch    </w:t>
      </w:r>
      <w:r>
        <w:t xml:space="preserve">   encouragement    </w:t>
      </w:r>
      <w:r>
        <w:t xml:space="preserve">   freestyle    </w:t>
      </w:r>
      <w:r>
        <w:t xml:space="preserve">   goal crushers    </w:t>
      </w:r>
      <w:r>
        <w:t xml:space="preserve">   grands    </w:t>
      </w:r>
      <w:r>
        <w:t xml:space="preserve">   ht high flyers    </w:t>
      </w:r>
      <w:r>
        <w:t xml:space="preserve">   nationals    </w:t>
      </w:r>
      <w:r>
        <w:t xml:space="preserve">   orlando FL    </w:t>
      </w:r>
      <w:r>
        <w:t xml:space="preserve">   pairs    </w:t>
      </w:r>
      <w:r>
        <w:t xml:space="preserve">   power    </w:t>
      </w:r>
      <w:r>
        <w:t xml:space="preserve">   practice    </w:t>
      </w:r>
      <w:r>
        <w:t xml:space="preserve">   regionals    </w:t>
      </w:r>
      <w:r>
        <w:t xml:space="preserve">   relay    </w:t>
      </w:r>
      <w:r>
        <w:t xml:space="preserve">   speed    </w:t>
      </w:r>
      <w:r>
        <w:t xml:space="preserve">   support    </w:t>
      </w:r>
      <w:r>
        <w:t xml:space="preserve">   teammates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Jump rope</dc:title>
  <dcterms:created xsi:type="dcterms:W3CDTF">2021-10-11T10:16:59Z</dcterms:created>
  <dcterms:modified xsi:type="dcterms:W3CDTF">2021-10-11T10:16:59Z</dcterms:modified>
</cp:coreProperties>
</file>