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Jumpcuts &amp; 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"If you can't solve it, _______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question when interviewing a person is "Is there anything else you would like to 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the background sound in your video is call __________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a jumpcut but allowing the subject to be in the first shot and walk into the second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Separating two shots with a shot of an object inbetween.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goal of any ________ is to produce a video without any jumpcuts.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b-roll is playing and a reporter is talking over that video and you cannot see them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important not to give the ___________ in advance to your interviewee so they won't over-prepare.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_____ cards to write your questions down so you can remind yourself of what you need to ask your interviewee.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Video that enhances a story - any video that is NOT an interview.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reporter shows themselves on camera instead of using a voiceover or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Avoiding a jumpcut when the subject walks out of the first shot and appears in the second shot in a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interviewing someone, you should only _________ 10-20%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matching shots where the action is continuous between the different shots.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you do after you hit record is to capture the basic _______ of the person you are interviewing.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Separates two shots with a shot of a subject inbetween.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pre-recorded video edited together that includes a voiceover, interview, b-roll, and natural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continuous, non-stop running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interviewing someone, always get the what, when, why, who,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Results when two sequential shots do not make logical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Matched Action consists of how many 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 questions that give _________ and NO answers when interviewing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jumpcut consists of how many shots?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Jumpcuts &amp; Interviews</dc:title>
  <dcterms:created xsi:type="dcterms:W3CDTF">2021-10-11T10:16:50Z</dcterms:created>
  <dcterms:modified xsi:type="dcterms:W3CDTF">2021-10-11T10:16:50Z</dcterms:modified>
</cp:coreProperties>
</file>