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Jumpin' Jehoshaphat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annointed    </w:t>
      </w:r>
      <w:r>
        <w:t xml:space="preserve">   believe    </w:t>
      </w:r>
      <w:r>
        <w:t xml:space="preserve">   endure    </w:t>
      </w:r>
      <w:r>
        <w:t xml:space="preserve">   faith    </w:t>
      </w:r>
      <w:r>
        <w:t xml:space="preserve">   fast    </w:t>
      </w:r>
      <w:r>
        <w:t xml:space="preserve">   God    </w:t>
      </w:r>
      <w:r>
        <w:t xml:space="preserve">   Jahaziel    </w:t>
      </w:r>
      <w:r>
        <w:t xml:space="preserve">   Jehoshaphat    </w:t>
      </w:r>
      <w:r>
        <w:t xml:space="preserve">   Judah    </w:t>
      </w:r>
      <w:r>
        <w:t xml:space="preserve">   king    </w:t>
      </w:r>
      <w:r>
        <w:t xml:space="preserve">   love    </w:t>
      </w:r>
      <w:r>
        <w:t xml:space="preserve">   loyalty    </w:t>
      </w:r>
      <w:r>
        <w:t xml:space="preserve">   Old Testament    </w:t>
      </w:r>
      <w:r>
        <w:t xml:space="preserve">   patient    </w:t>
      </w:r>
      <w:r>
        <w:t xml:space="preserve">   pray    </w:t>
      </w:r>
      <w:r>
        <w:t xml:space="preserve">   rewards    </w:t>
      </w:r>
      <w:r>
        <w:t xml:space="preserve">   singers    </w:t>
      </w:r>
      <w:r>
        <w:t xml:space="preserve">   Spirit    </w:t>
      </w:r>
      <w:r>
        <w:t xml:space="preserve">   thanksgiving    </w:t>
      </w:r>
      <w:r>
        <w:t xml:space="preserve">   the battle is His    </w:t>
      </w:r>
      <w:r>
        <w:t xml:space="preserve">   trust    </w:t>
      </w:r>
      <w:r>
        <w:t xml:space="preserve">   wait    </w:t>
      </w:r>
      <w:r>
        <w:t xml:space="preserve">   war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Jumpin' Jehoshaphat</dc:title>
  <dcterms:created xsi:type="dcterms:W3CDTF">2021-10-11T10:18:12Z</dcterms:created>
  <dcterms:modified xsi:type="dcterms:W3CDTF">2021-10-11T10:18:12Z</dcterms:modified>
</cp:coreProperties>
</file>