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Jumping Frog-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Intensively 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calm, peaceful, and untroubled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state of despair; rundown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is used to bet on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Beyond or above the range of normal; surpassing the ordinary; exceptional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Jim Smiley kept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 to artifice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Undisturbed;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Dull, lacking in variety and interest,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story told about a past event remembered by the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Aperson's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husband of the woman who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Prancing about in a playful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imagination and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someone to believe something that is not true; tease</w:t>
            </w:r>
          </w:p>
        </w:tc>
      </w:tr>
    </w:tbl>
    <w:p>
      <w:pPr>
        <w:pStyle w:val="WordBankLarge"/>
      </w:pPr>
      <w:r>
        <w:t xml:space="preserve">   Exasperating    </w:t>
      </w:r>
      <w:r>
        <w:t xml:space="preserve">   Countenance    </w:t>
      </w:r>
      <w:r>
        <w:t xml:space="preserve">   Enterprising    </w:t>
      </w:r>
      <w:r>
        <w:t xml:space="preserve">   Garrulous    </w:t>
      </w:r>
      <w:r>
        <w:t xml:space="preserve">   Little Latice Box    </w:t>
      </w:r>
      <w:r>
        <w:t xml:space="preserve">   Serenely    </w:t>
      </w:r>
      <w:r>
        <w:t xml:space="preserve">   Transcendent    </w:t>
      </w:r>
      <w:r>
        <w:t xml:space="preserve">   Jim Smiley    </w:t>
      </w:r>
      <w:r>
        <w:t xml:space="preserve">   Shuck    </w:t>
      </w:r>
      <w:r>
        <w:t xml:space="preserve">   Finesse    </w:t>
      </w:r>
      <w:r>
        <w:t xml:space="preserve">   Conjecture    </w:t>
      </w:r>
      <w:r>
        <w:t xml:space="preserve">   Dilapidated    </w:t>
      </w:r>
      <w:r>
        <w:t xml:space="preserve">   Andrew Jackson    </w:t>
      </w:r>
      <w:r>
        <w:t xml:space="preserve">   Cavorting    </w:t>
      </w:r>
      <w:r>
        <w:t xml:space="preserve">   Dan'l Webster    </w:t>
      </w:r>
      <w:r>
        <w:t xml:space="preserve">   Reminiscene    </w:t>
      </w:r>
      <w:r>
        <w:t xml:space="preserve">   Tranquil    </w:t>
      </w:r>
      <w:r>
        <w:t xml:space="preserve">   Monotonous    </w:t>
      </w:r>
      <w:r>
        <w:t xml:space="preserve">   Parson Walker    </w:t>
      </w:r>
      <w:r>
        <w:t xml:space="preserve">   Interminable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Jumping Frog- Crossword Puzzle</dc:title>
  <dcterms:created xsi:type="dcterms:W3CDTF">2021-10-11T10:17:53Z</dcterms:created>
  <dcterms:modified xsi:type="dcterms:W3CDTF">2021-10-11T10:17:53Z</dcterms:modified>
</cp:coreProperties>
</file>